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Rasgos de Personalidad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inquieto    </w:t>
      </w:r>
      <w:r>
        <w:t xml:space="preserve">   tolerante    </w:t>
      </w:r>
      <w:r>
        <w:t xml:space="preserve">   amable    </w:t>
      </w:r>
      <w:r>
        <w:t xml:space="preserve">   inseguro    </w:t>
      </w:r>
      <w:r>
        <w:t xml:space="preserve">   dudoso    </w:t>
      </w:r>
      <w:r>
        <w:t xml:space="preserve">   activo    </w:t>
      </w:r>
      <w:r>
        <w:t xml:space="preserve">   decidido    </w:t>
      </w:r>
      <w:r>
        <w:t xml:space="preserve">   timido    </w:t>
      </w:r>
      <w:r>
        <w:t xml:space="preserve">   perseverante    </w:t>
      </w:r>
      <w:r>
        <w:t xml:space="preserve">   impaciente    </w:t>
      </w:r>
      <w:r>
        <w:t xml:space="preserve">   obstinado    </w:t>
      </w:r>
      <w:r>
        <w:t xml:space="preserve">   paciente    </w:t>
      </w:r>
      <w:r>
        <w:t xml:space="preserve">   obediente    </w:t>
      </w:r>
      <w:r>
        <w:t xml:space="preserve">   tranquilo    </w:t>
      </w:r>
      <w:r>
        <w:t xml:space="preserve">   afectuoso    </w:t>
      </w:r>
      <w:r>
        <w:t xml:space="preserve">   serio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Rasgos de Personalidad </dc:title>
  <dcterms:created xsi:type="dcterms:W3CDTF">2021-10-11T15:13:56Z</dcterms:created>
  <dcterms:modified xsi:type="dcterms:W3CDTF">2021-10-11T15:13:56Z</dcterms:modified>
</cp:coreProperties>
</file>