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McDonald's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coaches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team do they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in the WindO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everyone want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food do goldshirts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Camp Bo is sent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 goldshirts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outside the fence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don't they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the game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his dad have to shell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Rash </dc:title>
  <dcterms:created xsi:type="dcterms:W3CDTF">2021-10-11T15:13:40Z</dcterms:created>
  <dcterms:modified xsi:type="dcterms:W3CDTF">2021-10-11T15:13:40Z</dcterms:modified>
</cp:coreProperties>
</file>