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Rashes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Exfoliative dermatitis affecting up to 90%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Chronic inflammatory skin condition, common in Caucasians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and scaly, tends to affect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Roughened skin with accentuated skin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Linked to auto-immune conditions, common in Indian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Palpable scaling lesion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shape and may last a few minutes -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term for hair loss, women typically present with this more than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Chronic rash affecting the central face in people less than 60 years old, may eventually cause the development of a rhinophyma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Staphylococcal infection of adjacent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acute superficial form of cellulitis and involves the dermis and upper subcutaneous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 coloured lesions, usually staphylococcal in origin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Rashes </dc:title>
  <dcterms:created xsi:type="dcterms:W3CDTF">2021-10-12T20:29:27Z</dcterms:created>
  <dcterms:modified xsi:type="dcterms:W3CDTF">2021-10-12T20:29:27Z</dcterms:modified>
</cp:coreProperties>
</file>