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Rask ir Brauk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Aliejus    </w:t>
      </w:r>
      <w:r>
        <w:t xml:space="preserve">   Angelas    </w:t>
      </w:r>
      <w:r>
        <w:t xml:space="preserve">   Balta    </w:t>
      </w:r>
      <w:r>
        <w:t xml:space="preserve">   Bažnyčia    </w:t>
      </w:r>
      <w:r>
        <w:t xml:space="preserve">   Bočelis    </w:t>
      </w:r>
      <w:r>
        <w:t xml:space="preserve">   Dievas    </w:t>
      </w:r>
      <w:r>
        <w:t xml:space="preserve">   Dovana    </w:t>
      </w:r>
      <w:r>
        <w:t xml:space="preserve">   Drabužis    </w:t>
      </w:r>
      <w:r>
        <w:t xml:space="preserve">   Dėdė    </w:t>
      </w:r>
      <w:r>
        <w:t xml:space="preserve">   Džiaugsmas    </w:t>
      </w:r>
      <w:r>
        <w:t xml:space="preserve">   Gimimas    </w:t>
      </w:r>
      <w:r>
        <w:t xml:space="preserve">   Gėris    </w:t>
      </w:r>
      <w:r>
        <w:t xml:space="preserve">   Jausmas    </w:t>
      </w:r>
      <w:r>
        <w:t xml:space="preserve">   Krikštas    </w:t>
      </w:r>
      <w:r>
        <w:t xml:space="preserve">   Kryželis    </w:t>
      </w:r>
      <w:r>
        <w:t xml:space="preserve">   Kūdikis    </w:t>
      </w:r>
      <w:r>
        <w:t xml:space="preserve">   Malda    </w:t>
      </w:r>
      <w:r>
        <w:t xml:space="preserve">   Mama    </w:t>
      </w:r>
      <w:r>
        <w:t xml:space="preserve">   Meilė    </w:t>
      </w:r>
      <w:r>
        <w:t xml:space="preserve">   Pagarba    </w:t>
      </w:r>
      <w:r>
        <w:t xml:space="preserve">   Pažadas    </w:t>
      </w:r>
      <w:r>
        <w:t xml:space="preserve">   Sakramentas    </w:t>
      </w:r>
      <w:r>
        <w:t xml:space="preserve">   Seneliai    </w:t>
      </w:r>
      <w:r>
        <w:t xml:space="preserve">   Siela    </w:t>
      </w:r>
      <w:r>
        <w:t xml:space="preserve">   Skaistumas    </w:t>
      </w:r>
      <w:r>
        <w:t xml:space="preserve">   Skraistė    </w:t>
      </w:r>
      <w:r>
        <w:t xml:space="preserve">   Stebuklas    </w:t>
      </w:r>
      <w:r>
        <w:t xml:space="preserve">   Teta    </w:t>
      </w:r>
      <w:r>
        <w:t xml:space="preserve">   Tyrumas    </w:t>
      </w:r>
      <w:r>
        <w:t xml:space="preserve">   Tėtis    </w:t>
      </w:r>
      <w:r>
        <w:t xml:space="preserve">   Vanduo    </w:t>
      </w:r>
      <w:r>
        <w:t xml:space="preserve">   Vardas    </w:t>
      </w:r>
      <w:r>
        <w:t xml:space="preserve">   Šeima    </w:t>
      </w:r>
      <w:r>
        <w:t xml:space="preserve">   Šventas    </w:t>
      </w:r>
      <w:r>
        <w:t xml:space="preserve">   Šviesa    </w:t>
      </w:r>
      <w:r>
        <w:t xml:space="preserve">   Žvakė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Rask ir Brauk</dc:title>
  <dcterms:created xsi:type="dcterms:W3CDTF">2021-10-11T15:14:28Z</dcterms:created>
  <dcterms:modified xsi:type="dcterms:W3CDTF">2021-10-11T15:14:28Z</dcterms:modified>
</cp:coreProperties>
</file>