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Rask ir rezervuok!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</w:tbl>
    <w:p>
      <w:pPr>
        <w:pStyle w:val="WordBankMedium"/>
      </w:pPr>
      <w:r>
        <w:t xml:space="preserve">   ramybę    </w:t>
      </w:r>
      <w:r>
        <w:t xml:space="preserve">   Kelias    </w:t>
      </w:r>
      <w:r>
        <w:t xml:space="preserve">   pyrago    </w:t>
      </w:r>
      <w:r>
        <w:t xml:space="preserve">   obuolys    </w:t>
      </w:r>
      <w:r>
        <w:t xml:space="preserve">   prašyt    </w:t>
      </w:r>
      <w:r>
        <w:t xml:space="preserve">   šovinį    </w:t>
      </w:r>
      <w:r>
        <w:t xml:space="preserve">   trūnys    </w:t>
      </w:r>
      <w:r>
        <w:t xml:space="preserve">   Areštą    </w:t>
      </w:r>
      <w:r>
        <w:t xml:space="preserve">   mokinę    </w:t>
      </w:r>
      <w:r>
        <w:t xml:space="preserve">   skaistų    </w:t>
      </w:r>
      <w:r>
        <w:t xml:space="preserve">   kryžių    </w:t>
      </w:r>
      <w:r>
        <w:t xml:space="preserve">   Žmonės    </w:t>
      </w:r>
      <w:r>
        <w:t xml:space="preserve">   kūdikius    </w:t>
      </w:r>
      <w:r>
        <w:t xml:space="preserve">   pagarbų    </w:t>
      </w:r>
      <w:r>
        <w:t xml:space="preserve">   Sieloj    </w:t>
      </w:r>
      <w:r>
        <w:t xml:space="preserve">   tetulės    </w:t>
      </w:r>
      <w:r>
        <w:t xml:space="preserve">   vardus    </w:t>
      </w:r>
      <w:r>
        <w:t xml:space="preserve">   žvakės    </w:t>
      </w:r>
      <w:r>
        <w:t xml:space="preserve">   gerumą    </w:t>
      </w:r>
      <w:r>
        <w:t xml:space="preserve">   Meilės    </w:t>
      </w:r>
      <w:r>
        <w:t xml:space="preserve">   šventė    </w:t>
      </w:r>
      <w:r>
        <w:t xml:space="preserve">   Šeimos    </w:t>
      </w:r>
      <w:r>
        <w:t xml:space="preserve">   jausmų    </w:t>
      </w:r>
      <w:r>
        <w:t xml:space="preserve">   Pažadus    </w:t>
      </w:r>
      <w:r>
        <w:t xml:space="preserve">   Murzės    </w:t>
      </w:r>
      <w:r>
        <w:t xml:space="preserve">   žinoti    </w:t>
      </w:r>
      <w:r>
        <w:t xml:space="preserve">   Būrėja    </w:t>
      </w:r>
      <w:r>
        <w:t xml:space="preserve">   kirmele    </w:t>
      </w:r>
      <w:r>
        <w:t xml:space="preserve">   pavogė    </w:t>
      </w:r>
      <w:r>
        <w:t xml:space="preserve">   Bakūžė    </w:t>
      </w:r>
      <w:r>
        <w:t xml:space="preserve">   Šviesą    </w:t>
      </w:r>
      <w:r>
        <w:t xml:space="preserve">   Daryti    </w:t>
      </w:r>
      <w:r>
        <w:t xml:space="preserve">   angelų    </w:t>
      </w:r>
      <w:r>
        <w:t xml:space="preserve">   Utėles    </w:t>
      </w:r>
      <w:r>
        <w:t xml:space="preserve">   Aliejų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Rask ir rezervuok!</dc:title>
  <dcterms:created xsi:type="dcterms:W3CDTF">2021-10-12T20:52:52Z</dcterms:created>
  <dcterms:modified xsi:type="dcterms:W3CDTF">2021-10-12T20:52:52Z</dcterms:modified>
</cp:coreProperties>
</file>