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Raspberry Pi at CGI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FUN    </w:t>
      </w:r>
      <w:r>
        <w:t xml:space="preserve">   GAMES    </w:t>
      </w:r>
      <w:r>
        <w:t xml:space="preserve">   LIGHTS    </w:t>
      </w:r>
      <w:r>
        <w:t xml:space="preserve">   SOUNDS    </w:t>
      </w:r>
      <w:r>
        <w:t xml:space="preserve">   MUSIC    </w:t>
      </w:r>
      <w:r>
        <w:t xml:space="preserve">   SENSEHAT    </w:t>
      </w:r>
      <w:r>
        <w:t xml:space="preserve">   COMPUTERS    </w:t>
      </w:r>
      <w:r>
        <w:t xml:space="preserve">   SONIC    </w:t>
      </w:r>
      <w:r>
        <w:t xml:space="preserve">   PROGRAMMING    </w:t>
      </w:r>
      <w:r>
        <w:t xml:space="preserve">   MINECRAFT    </w:t>
      </w:r>
      <w:r>
        <w:t xml:space="preserve">   SCRATCH    </w:t>
      </w:r>
      <w:r>
        <w:t xml:space="preserve">   PYTHON    </w:t>
      </w:r>
      <w:r>
        <w:t xml:space="preserve">   FOUNTAINS    </w:t>
      </w:r>
      <w:r>
        <w:t xml:space="preserve">   LONDON    </w:t>
      </w:r>
      <w:r>
        <w:t xml:space="preserve">   KINGS CROSS    </w:t>
      </w:r>
      <w:r>
        <w:t xml:space="preserve">   CGI    </w:t>
      </w:r>
      <w:r>
        <w:t xml:space="preserve">   PI    </w:t>
      </w:r>
      <w:r>
        <w:t xml:space="preserve">   RASPBERRY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Raspberry Pi at CGI</dc:title>
  <dcterms:created xsi:type="dcterms:W3CDTF">2021-10-11T15:13:49Z</dcterms:created>
  <dcterms:modified xsi:type="dcterms:W3CDTF">2021-10-11T15:13:49Z</dcterms:modified>
</cp:coreProperties>
</file>