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Raspberry Pi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central processing unit    </w:t>
      </w:r>
      <w:r>
        <w:t xml:space="preserve">   computer    </w:t>
      </w:r>
      <w:r>
        <w:t xml:space="preserve">   credit card    </w:t>
      </w:r>
      <w:r>
        <w:t xml:space="preserve">   ethernet    </w:t>
      </w:r>
      <w:r>
        <w:t xml:space="preserve">   gpio pins    </w:t>
      </w:r>
      <w:r>
        <w:t xml:space="preserve">   hdmi    </w:t>
      </w:r>
      <w:r>
        <w:t xml:space="preserve">   html    </w:t>
      </w:r>
      <w:r>
        <w:t xml:space="preserve">   master page    </w:t>
      </w:r>
      <w:r>
        <w:t xml:space="preserve">   motherboard    </w:t>
      </w:r>
      <w:r>
        <w:t xml:space="preserve">   processor    </w:t>
      </w:r>
      <w:r>
        <w:t xml:space="preserve">   raspberry pi    </w:t>
      </w:r>
      <w:r>
        <w:t xml:space="preserve">   usb    </w:t>
      </w:r>
      <w:r>
        <w:t xml:space="preserve">   website    </w:t>
      </w:r>
      <w:r>
        <w:t xml:space="preserve">   wireless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Raspberry Pi word search</dc:title>
  <dcterms:created xsi:type="dcterms:W3CDTF">2021-10-11T15:13:32Z</dcterms:created>
  <dcterms:modified xsi:type="dcterms:W3CDTF">2021-10-11T15:13:32Z</dcterms:modified>
</cp:coreProperties>
</file>