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Rasta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three little birds    </w:t>
      </w:r>
      <w:r>
        <w:t xml:space="preserve">   mellow mood    </w:t>
      </w:r>
      <w:r>
        <w:t xml:space="preserve">   mango    </w:t>
      </w:r>
      <w:r>
        <w:t xml:space="preserve">   bananas    </w:t>
      </w:r>
      <w:r>
        <w:t xml:space="preserve">   bob marley    </w:t>
      </w:r>
      <w:r>
        <w:t xml:space="preserve">   brown skin    </w:t>
      </w:r>
      <w:r>
        <w:t xml:space="preserve">   chronixx    </w:t>
      </w:r>
      <w:r>
        <w:t xml:space="preserve">   coconut water    </w:t>
      </w:r>
      <w:r>
        <w:t xml:space="preserve">   damian marley    </w:t>
      </w:r>
      <w:r>
        <w:t xml:space="preserve">   dreadlocks    </w:t>
      </w:r>
      <w:r>
        <w:t xml:space="preserve">   ganja    </w:t>
      </w:r>
      <w:r>
        <w:t xml:space="preserve">   general trees    </w:t>
      </w:r>
      <w:r>
        <w:t xml:space="preserve">   herbs    </w:t>
      </w:r>
      <w:r>
        <w:t xml:space="preserve">   high    </w:t>
      </w:r>
      <w:r>
        <w:t xml:space="preserve">   jah    </w:t>
      </w:r>
      <w:r>
        <w:t xml:space="preserve">   jamaica    </w:t>
      </w:r>
      <w:r>
        <w:t xml:space="preserve">   joka smoka    </w:t>
      </w:r>
      <w:r>
        <w:t xml:space="preserve">   julian marley    </w:t>
      </w:r>
      <w:r>
        <w:t xml:space="preserve">   kymani marley    </w:t>
      </w:r>
      <w:r>
        <w:t xml:space="preserve">   love    </w:t>
      </w:r>
      <w:r>
        <w:t xml:space="preserve">   marijuana    </w:t>
      </w:r>
      <w:r>
        <w:t xml:space="preserve">   musical youth    </w:t>
      </w:r>
      <w:r>
        <w:t xml:space="preserve">   natty dreads    </w:t>
      </w:r>
      <w:r>
        <w:t xml:space="preserve">   rastafarian    </w:t>
      </w:r>
      <w:r>
        <w:t xml:space="preserve">   rastaman    </w:t>
      </w:r>
      <w:r>
        <w:t xml:space="preserve">   rebulution    </w:t>
      </w:r>
      <w:r>
        <w:t xml:space="preserve">   reggae    </w:t>
      </w:r>
      <w:r>
        <w:t xml:space="preserve">   richie spice    </w:t>
      </w:r>
      <w:r>
        <w:t xml:space="preserve">   safe and sound    </w:t>
      </w:r>
      <w:r>
        <w:t xml:space="preserve">   samory i    </w:t>
      </w:r>
      <w:r>
        <w:t xml:space="preserve">   shaggy    </w:t>
      </w:r>
      <w:r>
        <w:t xml:space="preserve">   slightly stoopid    </w:t>
      </w:r>
      <w:r>
        <w:t xml:space="preserve">   spliff    </w:t>
      </w:r>
      <w:r>
        <w:t xml:space="preserve">   stephen marley    </w:t>
      </w:r>
      <w:r>
        <w:t xml:space="preserve">   unity    </w:t>
      </w:r>
      <w:r>
        <w:t xml:space="preserve">   yelloman    </w:t>
      </w:r>
      <w:r>
        <w:t xml:space="preserve">   ziggy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Rasta Music</dc:title>
  <dcterms:created xsi:type="dcterms:W3CDTF">2021-10-11T15:14:18Z</dcterms:created>
  <dcterms:modified xsi:type="dcterms:W3CDTF">2021-10-11T15:14:18Z</dcterms:modified>
</cp:coreProperties>
</file>