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Rat  Burger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harry    </w:t>
      </w:r>
      <w:r>
        <w:t xml:space="preserve">   Armitage    </w:t>
      </w:r>
      <w:r>
        <w:t xml:space="preserve">   Ratburger    </w:t>
      </w:r>
      <w:r>
        <w:t xml:space="preserve">   Tina    </w:t>
      </w:r>
      <w:r>
        <w:t xml:space="preserve">   bert    </w:t>
      </w:r>
      <w:r>
        <w:t xml:space="preserve">   Charile Jacobs    </w:t>
      </w:r>
      <w:r>
        <w:t xml:space="preserve">   dad    </w:t>
      </w:r>
      <w:r>
        <w:t xml:space="preserve">   Miss Maxell    </w:t>
      </w:r>
      <w:r>
        <w:t xml:space="preserve">   Zoe    </w:t>
      </w:r>
      <w:r>
        <w:t xml:space="preserve">   shelia    </w:t>
      </w:r>
      <w:r>
        <w:t xml:space="preserve">   Burger van    </w:t>
      </w:r>
      <w:r>
        <w:t xml:space="preserve">   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  Burger</dc:title>
  <dcterms:created xsi:type="dcterms:W3CDTF">2021-10-11T15:14:08Z</dcterms:created>
  <dcterms:modified xsi:type="dcterms:W3CDTF">2021-10-11T15:14:08Z</dcterms:modified>
</cp:coreProperties>
</file>