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 Tales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Bubba    </w:t>
      </w:r>
      <w:r>
        <w:t xml:space="preserve">   Fears    </w:t>
      </w:r>
      <w:r>
        <w:t xml:space="preserve">   Fourth Grade    </w:t>
      </w:r>
      <w:r>
        <w:t xml:space="preserve">   Joey    </w:t>
      </w:r>
      <w:r>
        <w:t xml:space="preserve">   Judy    </w:t>
      </w:r>
      <w:r>
        <w:t xml:space="preserve">   Rats    </w:t>
      </w:r>
      <w:r>
        <w:t xml:space="preserve">   Rodents    </w:t>
      </w:r>
      <w:r>
        <w:t xml:space="preserve">   School    </w:t>
      </w:r>
      <w:r>
        <w:t xml:space="preserve">   Spiders    </w:t>
      </w:r>
      <w:r>
        <w:t xml:space="preserve">   Suds    </w:t>
      </w:r>
      <w:r>
        <w:t xml:space="preserve">   Tough    </w:t>
      </w:r>
      <w:r>
        <w:t xml:space="preserve">   Zippernose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 Tales Word Search</dc:title>
  <dcterms:created xsi:type="dcterms:W3CDTF">2021-10-11T15:13:22Z</dcterms:created>
  <dcterms:modified xsi:type="dcterms:W3CDTF">2021-10-11T15:13:22Z</dcterms:modified>
</cp:coreProperties>
</file>