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 Tiered Project Level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 Tiered Project Level One</dc:title>
  <dcterms:created xsi:type="dcterms:W3CDTF">2022-08-02T20:59:52Z</dcterms:created>
  <dcterms:modified xsi:type="dcterms:W3CDTF">2022-08-02T20:59:52Z</dcterms:modified>
</cp:coreProperties>
</file>