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Ratatouille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Anton Ego    </w:t>
      </w:r>
      <w:r>
        <w:t xml:space="preserve">   Apron    </w:t>
      </w:r>
      <w:r>
        <w:t xml:space="preserve">   Baguette    </w:t>
      </w:r>
      <w:r>
        <w:t xml:space="preserve">   Cheese    </w:t>
      </w:r>
      <w:r>
        <w:t xml:space="preserve">   Chef    </w:t>
      </w:r>
      <w:r>
        <w:t xml:space="preserve">   Colette    </w:t>
      </w:r>
      <w:r>
        <w:t xml:space="preserve">   Cook    </w:t>
      </w:r>
      <w:r>
        <w:t xml:space="preserve">   Crepe    </w:t>
      </w:r>
      <w:r>
        <w:t xml:space="preserve">   Dessert    </w:t>
      </w:r>
      <w:r>
        <w:t xml:space="preserve">   Dining Room    </w:t>
      </w:r>
      <w:r>
        <w:t xml:space="preserve">   Dish    </w:t>
      </w:r>
      <w:r>
        <w:t xml:space="preserve">   Emile    </w:t>
      </w:r>
      <w:r>
        <w:t xml:space="preserve">   Epcot    </w:t>
      </w:r>
      <w:r>
        <w:t xml:space="preserve">   Food    </w:t>
      </w:r>
      <w:r>
        <w:t xml:space="preserve">   Fork    </w:t>
      </w:r>
      <w:r>
        <w:t xml:space="preserve">   Gusteau    </w:t>
      </w:r>
      <w:r>
        <w:t xml:space="preserve">   Herbs    </w:t>
      </w:r>
      <w:r>
        <w:t xml:space="preserve">   Kitchen    </w:t>
      </w:r>
      <w:r>
        <w:t xml:space="preserve">   Knife    </w:t>
      </w:r>
      <w:r>
        <w:t xml:space="preserve">   Linguini    </w:t>
      </w:r>
      <w:r>
        <w:t xml:space="preserve">   Paris    </w:t>
      </w:r>
      <w:r>
        <w:t xml:space="preserve">   Plate    </w:t>
      </w:r>
      <w:r>
        <w:t xml:space="preserve">   Rat    </w:t>
      </w:r>
      <w:r>
        <w:t xml:space="preserve">   Ratatouille    </w:t>
      </w:r>
      <w:r>
        <w:t xml:space="preserve">   Remy    </w:t>
      </w:r>
      <w:r>
        <w:t xml:space="preserve">   Savor    </w:t>
      </w:r>
      <w:r>
        <w:t xml:space="preserve">   Skinner    </w:t>
      </w:r>
      <w:r>
        <w:t xml:space="preserve">   Spice    </w:t>
      </w:r>
      <w:r>
        <w:t xml:space="preserve">   Taste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Ratatouille</dc:title>
  <dcterms:created xsi:type="dcterms:W3CDTF">2021-10-11T15:15:03Z</dcterms:created>
  <dcterms:modified xsi:type="dcterms:W3CDTF">2021-10-11T15:15:03Z</dcterms:modified>
</cp:coreProperties>
</file>