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Ratatouille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Ratatouille    </w:t>
      </w:r>
      <w:r>
        <w:t xml:space="preserve">   Cooking    </w:t>
      </w:r>
      <w:r>
        <w:t xml:space="preserve">   chef    </w:t>
      </w:r>
      <w:r>
        <w:t xml:space="preserve">   Kitchen    </w:t>
      </w:r>
      <w:r>
        <w:t xml:space="preserve">   Restaurant    </w:t>
      </w:r>
      <w:r>
        <w:t xml:space="preserve">   Paris    </w:t>
      </w:r>
      <w:r>
        <w:t xml:space="preserve">   Ego    </w:t>
      </w:r>
      <w:r>
        <w:t xml:space="preserve">   Colette    </w:t>
      </w:r>
      <w:r>
        <w:t xml:space="preserve">   Skinner    </w:t>
      </w:r>
      <w:r>
        <w:t xml:space="preserve">   Gusteau    </w:t>
      </w:r>
      <w:r>
        <w:t xml:space="preserve">   Linguini    </w:t>
      </w:r>
      <w:r>
        <w:t xml:space="preserve">   Django    </w:t>
      </w:r>
      <w:r>
        <w:t xml:space="preserve">   Emile    </w:t>
      </w:r>
      <w:r>
        <w:t xml:space="preserve">   Remy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Ratatouille</dc:title>
  <dcterms:created xsi:type="dcterms:W3CDTF">2021-10-11T15:14:23Z</dcterms:created>
  <dcterms:modified xsi:type="dcterms:W3CDTF">2021-10-11T15:14:23Z</dcterms:modified>
</cp:coreProperties>
</file>