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Ratburger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loudly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has no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furry  pet.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we put animals.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won't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gnaws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Ratburger Chapter 1</dc:title>
  <dcterms:created xsi:type="dcterms:W3CDTF">2021-10-11T15:13:49Z</dcterms:created>
  <dcterms:modified xsi:type="dcterms:W3CDTF">2021-10-11T15:13:49Z</dcterms:modified>
</cp:coreProperties>
</file>