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Ratburger by David Walliams</w:t>
      </w:r>
    </w:p>
    <w:p>
      <w:pPr>
        <w:pStyle w:val="Questions"/>
      </w:pPr>
      <w:r>
        <w:t xml:space="preserve">1. MTRSEAH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DROTNE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NIAT OTRTT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EPKEOSHRPE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CARETHE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UBERRG NVA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CECEARIM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EBGRAURTR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GIGNTERNU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AOPEDLT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Ratburger by David Walliams</dc:title>
  <dcterms:created xsi:type="dcterms:W3CDTF">2021-10-11T15:14:30Z</dcterms:created>
  <dcterms:modified xsi:type="dcterms:W3CDTF">2021-10-11T15:14:30Z</dcterms:modified>
</cp:coreProperties>
</file>