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Ratburger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Poppadom?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may have killed Zoe's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Sheila is Zoe's 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Zoe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shop keepers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phones do this and Mr Grave doesn't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sort of dancing does the hamster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 Grave's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dad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Zoe's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Raj let Zoe nibble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Raj lost his Poppadom and found this in its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surname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 be good or bad and happen whenyouare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might find this on a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Ratburger</dc:title>
  <dcterms:created xsi:type="dcterms:W3CDTF">2021-10-11T15:14:18Z</dcterms:created>
  <dcterms:modified xsi:type="dcterms:W3CDTF">2021-10-11T15:14:18Z</dcterms:modified>
</cp:coreProperties>
</file>