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Ratchacters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underprivileged    </w:t>
      </w:r>
      <w:r>
        <w:t xml:space="preserve">   wharves    </w:t>
      </w:r>
      <w:r>
        <w:t xml:space="preserve">   disinfectant    </w:t>
      </w:r>
      <w:r>
        <w:t xml:space="preserve">   vaccine    </w:t>
      </w:r>
      <w:r>
        <w:t xml:space="preserve">   camphor    </w:t>
      </w:r>
      <w:r>
        <w:t xml:space="preserve">   precaution    </w:t>
      </w:r>
      <w:r>
        <w:t xml:space="preserve">   specimen    </w:t>
      </w:r>
      <w:r>
        <w:t xml:space="preserve">   influenza    </w:t>
      </w:r>
      <w:r>
        <w:t xml:space="preserve">   tombstones    </w:t>
      </w:r>
      <w:r>
        <w:t xml:space="preserve">   shillings    </w:t>
      </w:r>
      <w:r>
        <w:t xml:space="preserve">   patient    </w:t>
      </w:r>
      <w:r>
        <w:t xml:space="preserve">   murmuring    </w:t>
      </w:r>
      <w:r>
        <w:t xml:space="preserve">   panicked    </w:t>
      </w:r>
      <w:r>
        <w:t xml:space="preserve">   nonchalantly    </w:t>
      </w:r>
      <w:r>
        <w:t xml:space="preserve">   miasmas    </w:t>
      </w:r>
      <w:r>
        <w:t xml:space="preserve">   lacklustre    </w:t>
      </w:r>
      <w:r>
        <w:t xml:space="preserve">   solemn    </w:t>
      </w:r>
      <w:r>
        <w:t xml:space="preserve">   dutifully    </w:t>
      </w:r>
      <w:r>
        <w:t xml:space="preserve">   naivety    </w:t>
      </w:r>
      <w:r>
        <w:t xml:space="preserve">   shrieked    </w:t>
      </w:r>
      <w:r>
        <w:t xml:space="preserve">   incompetence    </w:t>
      </w:r>
      <w:r>
        <w:t xml:space="preserve">   obligation    </w:t>
      </w:r>
      <w:r>
        <w:t xml:space="preserve">   haberdashery    </w:t>
      </w:r>
      <w:r>
        <w:t xml:space="preserve">   serum    </w:t>
      </w:r>
      <w:r>
        <w:t xml:space="preserve">   carcasses    </w:t>
      </w:r>
      <w:r>
        <w:t xml:space="preserve">   morbid    </w:t>
      </w:r>
      <w:r>
        <w:t xml:space="preserve">   apprehensively    </w:t>
      </w:r>
      <w:r>
        <w:t xml:space="preserve">   transgression    </w:t>
      </w:r>
      <w:r>
        <w:t xml:space="preserve">   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Ratchacters Spelling Crossword</dc:title>
  <dcterms:created xsi:type="dcterms:W3CDTF">2021-10-11T15:14:55Z</dcterms:created>
  <dcterms:modified xsi:type="dcterms:W3CDTF">2021-10-11T15:14:55Z</dcterms:modified>
</cp:coreProperties>
</file>