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Rate &amp; Equilibrium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equilibrium is a state in which the forward and reverse reactions ___ each other because they take place at equal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 reaction is a chemical reaction that can occur in both the forward and reverse directions, such as the formation of ammonia.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Increasing the ___ of reactants increases the opportunity for collisions.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speed up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increase in ___ results in an increase in the frequency of collisions.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value of Keq is constant only at a specified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express the relationship between the rate of chemical reactions and the concentration of the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minimum amount of energy required by resting particles in order to form the activated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factor that affects the reaction rate of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Reaction that releases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Reaction that absorbs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average rate = change in quantity/change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 change the conditions the ___ will shift to the opposite side to make more reactant or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Reactants react to form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Atoms, ions, and molecules must ___ in order to react.</w:t>
            </w:r>
          </w:p>
        </w:tc>
      </w:tr>
    </w:tbl>
    <w:p>
      <w:pPr>
        <w:pStyle w:val="WordBankMedium"/>
      </w:pPr>
      <w:r>
        <w:t xml:space="preserve">   equilibrium    </w:t>
      </w:r>
      <w:r>
        <w:t xml:space="preserve">   reversible    </w:t>
      </w:r>
      <w:r>
        <w:t xml:space="preserve">   balance    </w:t>
      </w:r>
      <w:r>
        <w:t xml:space="preserve">   temperature    </w:t>
      </w:r>
      <w:r>
        <w:t xml:space="preserve">   rate law    </w:t>
      </w:r>
      <w:r>
        <w:t xml:space="preserve">   concentration    </w:t>
      </w:r>
      <w:r>
        <w:t xml:space="preserve">   catalysts    </w:t>
      </w:r>
      <w:r>
        <w:t xml:space="preserve">   surface area    </w:t>
      </w:r>
      <w:r>
        <w:t xml:space="preserve">   collide    </w:t>
      </w:r>
      <w:r>
        <w:t xml:space="preserve">   Activation energy    </w:t>
      </w:r>
      <w:r>
        <w:t xml:space="preserve">   endothermic    </w:t>
      </w:r>
      <w:r>
        <w:t xml:space="preserve">   Exothermic    </w:t>
      </w:r>
      <w:r>
        <w:t xml:space="preserve">   reaction rate    </w:t>
      </w:r>
      <w:r>
        <w:t xml:space="preserve">   products    </w:t>
      </w:r>
      <w:r>
        <w:t xml:space="preserve">   nature of reactant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 &amp; Equilibrium</dc:title>
  <dcterms:created xsi:type="dcterms:W3CDTF">2021-10-11T15:14:53Z</dcterms:created>
  <dcterms:modified xsi:type="dcterms:W3CDTF">2021-10-11T15:14:53Z</dcterms:modified>
</cp:coreProperties>
</file>