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 and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Reactions often reach a ______ point or equilibrium?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equilibrium is a state in which forward and reverse reactions _______ each 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the heat of a Exothermic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Keq &gt;1: is more___?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Rate is the change in concentration of a reactant or product per unit of____?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energy is required for Activation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theory in which atoms, ions, and molecules must collide in order 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Keq&lt;1: is more_____?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not included in the final equilibrium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Increasing the temperature of a reaction increases ______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Keq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rate of law express (revel) the relationship between the rate of chemical reaction and the ______ of the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heat of a Endothermic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reaction is a chemical reaction that can occur in both the forward and reverse directions such as the formation of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keq is constant only at a specified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Equilibrium constant is the numerical value of the ____ of product concentrations to reactant concentrations?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equilibrium take place at equal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and Equilibrium</dc:title>
  <dcterms:created xsi:type="dcterms:W3CDTF">2021-10-11T15:14:51Z</dcterms:created>
  <dcterms:modified xsi:type="dcterms:W3CDTF">2021-10-11T15:14:51Z</dcterms:modified>
</cp:coreProperties>
</file>