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Rate and Equilibrium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in which the forward and reverse reactions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substance included in equilibrium equations and written as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increases the rate of a chemical reaction without being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catalyst reduces the ____ during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Equilibrium is a state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in temperature  will shift the equilibrium to the same side where the temperature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increase in concentration will shift the equilibrium to the ____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determine the overall order for the reaction, you must add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indicates the number of moles in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Atoms, ions, and molecules must collide in order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heat (feels hot)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Absorbed heat (feels cool)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are included in equilibrium equations and are written as (ag)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between the concentration of the reactants and the rate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greater the surface area, the ____ the chance is of molecules colliding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and Equilibrium Review</dc:title>
  <dcterms:created xsi:type="dcterms:W3CDTF">2021-10-11T15:13:54Z</dcterms:created>
  <dcterms:modified xsi:type="dcterms:W3CDTF">2021-10-11T15:13:54Z</dcterms:modified>
</cp:coreProperties>
</file>