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Rate and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Keq is less than 1, that means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Keq is more than 1, that means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Keq is the _____________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Substances are not included in the final equilibrium equation (liquids and solids)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expresses the relationship between the rate of reaction and the concentration of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minimum amount of energy required by resting particles in order to form the activated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dynamic equilibrium is disturbed by the changing of conditions the position of equilibrium moves to relieve the change is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Increase the speed of reactions without being permanently altered by changing the reaction mechanism so less activation energy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letter represents the rate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Keq is constant only at a specified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Collision Theory says atoms, molecules, must _________ in order to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transition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reaction that absorbs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reaction can occur in both forward and reverse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reaction that releases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and Equilibrium</dc:title>
  <dcterms:created xsi:type="dcterms:W3CDTF">2021-10-11T15:14:16Z</dcterms:created>
  <dcterms:modified xsi:type="dcterms:W3CDTF">2021-10-11T15:14:16Z</dcterms:modified>
</cp:coreProperties>
</file>