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Rates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change which forms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that reduces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Affected by Temperature, Concentration, Surface Area, or the use of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things that react together to create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speeds up a reaction if it gets higher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substances created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reactive particles must collide for this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minimum amount of energy required for a reaction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an object that is exposed to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substance in a solution</w:t>
            </w:r>
          </w:p>
        </w:tc>
      </w:tr>
    </w:tbl>
    <w:p>
      <w:pPr>
        <w:pStyle w:val="WordBankLarge"/>
      </w:pPr>
      <w:r>
        <w:t xml:space="preserve">   Concentration    </w:t>
      </w:r>
      <w:r>
        <w:t xml:space="preserve">   Reaction    </w:t>
      </w:r>
      <w:r>
        <w:t xml:space="preserve">   Hydrochloric acid    </w:t>
      </w:r>
      <w:r>
        <w:t xml:space="preserve">   Temperature    </w:t>
      </w:r>
      <w:r>
        <w:t xml:space="preserve">   Collision Theory    </w:t>
      </w:r>
      <w:r>
        <w:t xml:space="preserve">   Reactants    </w:t>
      </w:r>
      <w:r>
        <w:t xml:space="preserve">   Products    </w:t>
      </w:r>
      <w:r>
        <w:t xml:space="preserve">   Rate of Reaction    </w:t>
      </w:r>
      <w:r>
        <w:t xml:space="preserve">   Activation Energy    </w:t>
      </w:r>
      <w:r>
        <w:t xml:space="preserve">   Catalyst    </w:t>
      </w:r>
      <w:r>
        <w:t xml:space="preserve">   Surface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</dc:title>
  <dcterms:created xsi:type="dcterms:W3CDTF">2021-10-11T15:15:05Z</dcterms:created>
  <dcterms:modified xsi:type="dcterms:W3CDTF">2021-10-11T15:15:05Z</dcterms:modified>
</cp:coreProperties>
</file>