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Rates, Ratios and Rate Conversions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Simplify:  3/4 /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Simplify:  8/9 /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Simplify:  1/4 / 7/10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kilogram = ___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Simplify: 7 /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feet = ____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Simplify:  2/3 /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1/2 /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Simplify:  1 /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Simplify:   1 1/3 /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Debra can run 20 1/2 miles in 2 1/4 hours.  How many miles per hour can she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swordfish can swim at a rate of 60 miles per hour.  How many feet per hour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Simplify:  12 / 3/5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 meter = ___ centimeters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2/5 /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Simplify:  9/10 /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Simplify:  6 / 1/3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2/3 /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Simplify:  5/6 / 5/9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Tina wants go give away 6 bundles of thyme from her herb garden.  If she has 1/2 pound of thyme, how much will each bundle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/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 gallons = ___ quarts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 tons = ___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remote control car travels at a rate of 10 feet per second.  How many inches per second is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Rates, Ratios and Rate Conversions</dc:title>
  <dcterms:created xsi:type="dcterms:W3CDTF">2021-10-11T15:13:35Z</dcterms:created>
  <dcterms:modified xsi:type="dcterms:W3CDTF">2021-10-11T15:13:35Z</dcterms:modified>
</cp:coreProperties>
</file>