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Rates and Ratios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per    </w:t>
      </w:r>
      <w:r>
        <w:t xml:space="preserve">   comon factor    </w:t>
      </w:r>
      <w:r>
        <w:t xml:space="preserve">   divide    </w:t>
      </w:r>
      <w:r>
        <w:t xml:space="preserve">   multiply    </w:t>
      </w:r>
      <w:r>
        <w:t xml:space="preserve">   explain    </w:t>
      </w:r>
      <w:r>
        <w:t xml:space="preserve">   colon    </w:t>
      </w:r>
      <w:r>
        <w:t xml:space="preserve">   fraction    </w:t>
      </w:r>
      <w:r>
        <w:t xml:space="preserve">   unit rate    </w:t>
      </w:r>
      <w:r>
        <w:t xml:space="preserve">   scale factor    </w:t>
      </w:r>
      <w:r>
        <w:t xml:space="preserve">   scale    </w:t>
      </w:r>
      <w:r>
        <w:t xml:space="preserve">   equivalent ratio    </w:t>
      </w:r>
      <w:r>
        <w:t xml:space="preserve">   simplify    </w:t>
      </w:r>
      <w:r>
        <w:t xml:space="preserve">   scale drawing    </w:t>
      </w:r>
      <w:r>
        <w:t xml:space="preserve">   ratio    </w:t>
      </w:r>
      <w:r>
        <w:t xml:space="preserve">  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Rates and Ratios</dc:title>
  <dcterms:created xsi:type="dcterms:W3CDTF">2021-10-11T15:13:51Z</dcterms:created>
  <dcterms:modified xsi:type="dcterms:W3CDTF">2021-10-11T15:13:51Z</dcterms:modified>
</cp:coreProperties>
</file>