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Rates of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reactants and products are in different phases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amount of energy needed colliding particles to react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Surface _______________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Intermediate ______________ Theory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renders a catalyst inactive?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reaction that absorbs energy from its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______________ collision is one that results in the formation of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reaction that releases energy to its surroundings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rate of a reaction at a precise,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 product formed in the reaction catalyses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diagram showing the change in energy in a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 compounds react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Catalysts are usually made from what type of metals?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catalyst that slows down a reaction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of Reaction</dc:title>
  <dcterms:created xsi:type="dcterms:W3CDTF">2021-10-11T15:14:48Z</dcterms:created>
  <dcterms:modified xsi:type="dcterms:W3CDTF">2021-10-11T15:14:48Z</dcterms:modified>
</cp:coreProperties>
</file>