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increases the number of successful collisions between reactant particles will speed up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presence of a ______ increases the reaction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 higher temperature, particles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Increasing the ______ increases the speed of the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 reactant will react faster if it is broken into ____________ pieces. This increases the _______ and allows more ________ between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Chemicals react together when their particles ________with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speed of a chemical reaction may be defined as the change in concentration of a substance divided by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smaller a  reactant the larger its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quickly or slowly a reaction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blocks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a ______can also speed up a reaction because it helps to lower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 higher ______, there are more particles in the same amount of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surface area means that there will be more  ________ between the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reactant will react faster if it is broken into ____________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pressure increases, the space in which the gas particles are moving becomes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More kinetic energy means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of reaction is used to describe the ____of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particles must be moving very fast and have lots of kinetic _______ for collisions to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of Reaction</dc:title>
  <dcterms:created xsi:type="dcterms:W3CDTF">2022-09-03T16:13:15Z</dcterms:created>
  <dcterms:modified xsi:type="dcterms:W3CDTF">2022-09-03T16:13:15Z</dcterms:modified>
</cp:coreProperties>
</file>