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Rates of reaction: catalyist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Reactants    </w:t>
      </w:r>
      <w:r>
        <w:t xml:space="preserve">   Phase    </w:t>
      </w:r>
      <w:r>
        <w:t xml:space="preserve">   Homogeneous    </w:t>
      </w:r>
      <w:r>
        <w:t xml:space="preserve">   Heterogeneous    </w:t>
      </w:r>
      <w:r>
        <w:t xml:space="preserve">   Substance    </w:t>
      </w:r>
      <w:r>
        <w:t xml:space="preserve">   Mixed    </w:t>
      </w:r>
      <w:r>
        <w:t xml:space="preserve">   Chemical change    </w:t>
      </w:r>
      <w:r>
        <w:t xml:space="preserve">   Increased    </w:t>
      </w:r>
      <w:r>
        <w:t xml:space="preserve">   Decreased    </w:t>
      </w:r>
      <w:r>
        <w:t xml:space="preserve">   Energy    </w:t>
      </w:r>
      <w:r>
        <w:t xml:space="preserve">   Rate    </w:t>
      </w:r>
      <w:r>
        <w:t xml:space="preserve">   Molecules    </w:t>
      </w:r>
      <w:r>
        <w:t xml:space="preserve">   Activation    </w:t>
      </w:r>
      <w:r>
        <w:t xml:space="preserve">   Process    </w:t>
      </w:r>
      <w:r>
        <w:t xml:space="preserve">   Enzymes    </w:t>
      </w:r>
      <w:r>
        <w:t xml:space="preserve">   Force    </w:t>
      </w:r>
      <w:r>
        <w:t xml:space="preserve">   Reaction    </w:t>
      </w:r>
      <w:r>
        <w:t xml:space="preserve">   Catalysts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 of reaction: catalyist </dc:title>
  <dcterms:created xsi:type="dcterms:W3CDTF">2021-10-11T15:13:59Z</dcterms:created>
  <dcterms:modified xsi:type="dcterms:W3CDTF">2021-10-11T15:13:59Z</dcterms:modified>
</cp:coreProperties>
</file>