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Rates of reaction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gas is made when a metal carbonate reacts with an acid?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is the rate of reaction the fastest?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 concentration means there are lots of....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chemicals at the start of a reaction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gas is made when an acid reacts with a metal?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a flat line on a graph show about the reaction?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particles need to do to react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can measure the change in mass using a ..........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chemicals at the end of a reaction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energy needed to start a reaction?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can be added to a reaction to speed it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 pressure increases the rate of.....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can measure the volume of gas produced using a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surface area increases a reaction?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heat give to particles?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Rates of reaction</dc:title>
  <dcterms:created xsi:type="dcterms:W3CDTF">2021-10-11T15:14:34Z</dcterms:created>
  <dcterms:modified xsi:type="dcterms:W3CDTF">2021-10-11T15:14:34Z</dcterms:modified>
</cp:coreProperties>
</file>