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Rathlin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HMS Drake    </w:t>
      </w:r>
      <w:r>
        <w:t xml:space="preserve">   spider    </w:t>
      </w:r>
      <w:r>
        <w:t xml:space="preserve">   harbour    </w:t>
      </w:r>
      <w:r>
        <w:t xml:space="preserve">   Robert the Bruce    </w:t>
      </w:r>
      <w:r>
        <w:t xml:space="preserve">   Rathlin Bull    </w:t>
      </w:r>
      <w:r>
        <w:t xml:space="preserve">   Ballycastle    </w:t>
      </w:r>
      <w:r>
        <w:t xml:space="preserve">   kittiwake    </w:t>
      </w:r>
      <w:r>
        <w:t xml:space="preserve">   seal    </w:t>
      </w:r>
      <w:r>
        <w:t xml:space="preserve">   lighthouse    </w:t>
      </w:r>
      <w:r>
        <w:t xml:space="preserve">   puffin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Rathlin Island</dc:title>
  <dcterms:created xsi:type="dcterms:W3CDTF">2021-10-11T15:14:32Z</dcterms:created>
  <dcterms:modified xsi:type="dcterms:W3CDTF">2021-10-11T15:14:32Z</dcterms:modified>
</cp:coreProperties>
</file>