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Ratify the Constitution!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official legal process of becoming a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designed to keep the power of each government branch limited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Proposal for a new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president said term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Proposed equal representation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in which citizens rule themselves through elected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who want the constitution ratified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this many branches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for two-house legislators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Proposed representation based on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Those who do not want the constitution ratified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introduction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law of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is president to the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branch 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Changes to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an amendment has been proposed, this fraction of states must ratify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Branch of government that enforce social the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Representatives each state has is determined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clause gives Congress the power to make any “necessary and proper” laws to carry out the task of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Ratify the Constitution!</dc:title>
  <dcterms:created xsi:type="dcterms:W3CDTF">2021-10-11T15:14:04Z</dcterms:created>
  <dcterms:modified xsi:type="dcterms:W3CDTF">2021-10-11T15:14:04Z</dcterms:modified>
</cp:coreProperties>
</file>