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 &amp; Proportion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common    </w:t>
      </w:r>
      <w:r>
        <w:t xml:space="preserve">   decrease    </w:t>
      </w:r>
      <w:r>
        <w:t xml:space="preserve">   direct    </w:t>
      </w:r>
      <w:r>
        <w:t xml:space="preserve">   divide    </w:t>
      </w:r>
      <w:r>
        <w:t xml:space="preserve">   equivalent    </w:t>
      </w:r>
      <w:r>
        <w:t xml:space="preserve">   exactly    </w:t>
      </w:r>
      <w:r>
        <w:t xml:space="preserve">   factor    </w:t>
      </w:r>
      <w:r>
        <w:t xml:space="preserve">   fraction    </w:t>
      </w:r>
      <w:r>
        <w:t xml:space="preserve">   increase    </w:t>
      </w:r>
      <w:r>
        <w:t xml:space="preserve">   indirect    </w:t>
      </w:r>
      <w:r>
        <w:t xml:space="preserve">   multiply    </w:t>
      </w:r>
      <w:r>
        <w:t xml:space="preserve">   part    </w:t>
      </w:r>
      <w:r>
        <w:t xml:space="preserve">   proportion    </w:t>
      </w:r>
      <w:r>
        <w:t xml:space="preserve">   ratio    </w:t>
      </w:r>
      <w:r>
        <w:t xml:space="preserve">   share    </w:t>
      </w:r>
      <w:r>
        <w:t xml:space="preserve">   simplest    </w:t>
      </w:r>
      <w:r>
        <w:t xml:space="preserve">   simplify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&amp; Proportion</dc:title>
  <dcterms:created xsi:type="dcterms:W3CDTF">2021-10-11T15:13:57Z</dcterms:created>
  <dcterms:modified xsi:type="dcterms:W3CDTF">2021-10-11T15:13:57Z</dcterms:modified>
</cp:coreProperties>
</file>