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Ratio, Rates, Percents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ratio that represents a relationship between one part of a whole and another 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ratio that compares a number to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ratios that name the same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ratio that compares a selected number of parts to the total number in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uses rectangles to model two quantities of a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table of equivalent ratios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model of equivalent ratios on parallel number lines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ratio that compares the total in a whole to a selected number of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equation stating that two ratios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one of something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comparison of two or more quantities or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comparison of two quantities when one of the terms has a value of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ratio that compares two quantities in different units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Ratio, Rates, Percents Vocabulary</dc:title>
  <dcterms:created xsi:type="dcterms:W3CDTF">2021-10-11T15:14:06Z</dcterms:created>
  <dcterms:modified xsi:type="dcterms:W3CDTF">2021-10-11T15:14:06Z</dcterms:modified>
</cp:coreProperties>
</file>