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Ratio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ratio that compares one unit to the entire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number(s) that can be divided evenly into another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dividing.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odds are lower for something to occur.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to label a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something occurring.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Comparing two amounts to each other in a mathematical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result of a mathematical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ratio that compares two different units out of one shared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Finding solutions to problems.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note the differences between multiple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note the similarities between multiple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multiplying.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of a unit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is equal to something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odds are greater for something to occur.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chance for or against a specific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single or amount of a variable or the product of multiple variables and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complete amount of a quantity.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Vocabulary Crossword</dc:title>
  <dcterms:created xsi:type="dcterms:W3CDTF">2021-10-11T15:13:51Z</dcterms:created>
  <dcterms:modified xsi:type="dcterms:W3CDTF">2021-10-11T15:13:51Z</dcterms:modified>
</cp:coreProperties>
</file>