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Ratio analysis</w:t>
      </w:r>
    </w:p>
    <w:p>
      <w:pPr>
        <w:pStyle w:val="Questions"/>
      </w:pPr>
      <w:r>
        <w:t xml:space="preserve">1. YLDIIUIQT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ITLYARIPITBFO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RNWKIOG PTCAIAL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SVCOYNEL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TRSDEOB SDYA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NTVYNEIOR NRTROEUV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SCCOAUTN YALAPEB ROIDPE 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8. HCAS OTIRA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QYUIET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NDDIIEDV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Ratio analysis</dc:title>
  <dcterms:created xsi:type="dcterms:W3CDTF">2021-10-11T15:14:42Z</dcterms:created>
  <dcterms:modified xsi:type="dcterms:W3CDTF">2021-10-11T15:14:42Z</dcterms:modified>
</cp:coreProperties>
</file>