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with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of Fraction number 1, you can not divide by this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with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Values that x can not be equal to in a rational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with a single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that have unique factors of itself and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expression that is a fraction or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rational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with the greatest exponent value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horizontal or vertical line that makes the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with 3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has the greater than, less than, greater than or equal to, or less than or equal to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for factoring trinomials that requires you to factor the 1st and 3rd term to add up to the middle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that is common and the greatest value for two or more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that are not prime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 or negative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with the greatest exponent value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cancelling that we do to rational expressions to simplify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values of a variable that make the statement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Expressions</dc:title>
  <dcterms:created xsi:type="dcterms:W3CDTF">2021-10-11T15:13:41Z</dcterms:created>
  <dcterms:modified xsi:type="dcterms:W3CDTF">2021-10-11T15:13:41Z</dcterms:modified>
</cp:coreProperties>
</file>