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Rational Functions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y-value where no value can exisit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y-values a function fit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at which a function is undefined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direction of inflection/inflecting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non-canceling factors in the numerator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non-removable discontinuity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zero in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discontinuities in graphs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quotient of the constant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relations between two different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function that can be defined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degree of numerator &gt; degree of denominator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(-4,0]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x-values the a function fits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 in the front of the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discontinuity approached from 2 different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unfactored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x-value with no y-value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non-canceling values in denominator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when multiplied with another produces a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y=ax+b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removable discountinuity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to figure the positive and negative factors </w:t>
            </w:r>
          </w:p>
        </w:tc>
      </w:tr>
    </w:tbl>
    <w:p>
      <w:pPr>
        <w:pStyle w:val="WordBankLarge"/>
      </w:pPr>
      <w:r>
        <w:t xml:space="preserve">   Rational Function    </w:t>
      </w:r>
      <w:r>
        <w:t xml:space="preserve">   Inequality    </w:t>
      </w:r>
      <w:r>
        <w:t xml:space="preserve">   undefined    </w:t>
      </w:r>
      <w:r>
        <w:t xml:space="preserve">   factor    </w:t>
      </w:r>
      <w:r>
        <w:t xml:space="preserve">   sign analysis    </w:t>
      </w:r>
      <w:r>
        <w:t xml:space="preserve">   x-axis    </w:t>
      </w:r>
      <w:r>
        <w:t xml:space="preserve">   y-axis    </w:t>
      </w:r>
      <w:r>
        <w:t xml:space="preserve">   restricted values     </w:t>
      </w:r>
      <w:r>
        <w:t xml:space="preserve">   vertical asymptote     </w:t>
      </w:r>
      <w:r>
        <w:t xml:space="preserve">   horizontal aysmptote     </w:t>
      </w:r>
      <w:r>
        <w:t xml:space="preserve">   discontinuity     </w:t>
      </w:r>
      <w:r>
        <w:t xml:space="preserve">   concavity     </w:t>
      </w:r>
      <w:r>
        <w:t xml:space="preserve">   domain    </w:t>
      </w:r>
      <w:r>
        <w:t xml:space="preserve">   range    </w:t>
      </w:r>
      <w:r>
        <w:t xml:space="preserve">   point     </w:t>
      </w:r>
      <w:r>
        <w:t xml:space="preserve">   jump    </w:t>
      </w:r>
      <w:r>
        <w:t xml:space="preserve">   infinite     </w:t>
      </w:r>
      <w:r>
        <w:t xml:space="preserve">   zeros    </w:t>
      </w:r>
      <w:r>
        <w:t xml:space="preserve">   y-intercept     </w:t>
      </w:r>
      <w:r>
        <w:t xml:space="preserve">   slant asymptote     </w:t>
      </w:r>
      <w:r>
        <w:t xml:space="preserve">   slant form    </w:t>
      </w:r>
      <w:r>
        <w:t xml:space="preserve">   standard form    </w:t>
      </w:r>
      <w:r>
        <w:t xml:space="preserve">   holes    </w:t>
      </w:r>
      <w:r>
        <w:t xml:space="preserve">   interval notation     </w:t>
      </w:r>
      <w:r>
        <w:t xml:space="preserve">   leading coefficient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Functions </dc:title>
  <dcterms:created xsi:type="dcterms:W3CDTF">2021-10-11T15:14:51Z</dcterms:created>
  <dcterms:modified xsi:type="dcterms:W3CDTF">2021-10-11T15:14:51Z</dcterms:modified>
</cp:coreProperties>
</file>