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Rational Functions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splitting a complicated expression into the product of two or more simpler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value(s) of a function that do not satisfy the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values that make the denominator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value that causes BOTH the numerator and denominator of a rational function to be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a graph approaches but never reaches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in which the numerator and/or the denominator are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or expression written below the line of a rational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or expression written above the line of a rational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operation do you multiply by the reciprocal /"keep it change it flip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or expressions that are multiplied together </w:t>
            </w:r>
          </w:p>
        </w:tc>
      </w:tr>
    </w:tbl>
    <w:p>
      <w:pPr>
        <w:pStyle w:val="WordBankMedium"/>
      </w:pPr>
      <w:r>
        <w:t xml:space="preserve">   rational expression    </w:t>
      </w:r>
      <w:r>
        <w:t xml:space="preserve">   numerator    </w:t>
      </w:r>
      <w:r>
        <w:t xml:space="preserve">   denominator    </w:t>
      </w:r>
      <w:r>
        <w:t xml:space="preserve">   asymptote    </w:t>
      </w:r>
      <w:r>
        <w:t xml:space="preserve">   division    </w:t>
      </w:r>
      <w:r>
        <w:t xml:space="preserve">   hole    </w:t>
      </w:r>
      <w:r>
        <w:t xml:space="preserve">   factors    </w:t>
      </w:r>
      <w:r>
        <w:t xml:space="preserve">   factoring    </w:t>
      </w:r>
      <w:r>
        <w:t xml:space="preserve">   restrictions    </w:t>
      </w:r>
      <w:r>
        <w:t xml:space="preserve">   extraneous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Functions Crossword</dc:title>
  <dcterms:created xsi:type="dcterms:W3CDTF">2021-10-11T15:15:02Z</dcterms:created>
  <dcterms:modified xsi:type="dcterms:W3CDTF">2021-10-11T15:15:02Z</dcterms:modified>
</cp:coreProperties>
</file>