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 Functions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 that is a fraction with a variable in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multiply all parts of a rational equation by to clear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 with the largest exponent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total solutions that a cubic function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bottom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value that the denominator of a fraction cannot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that the ends of the graph of a rational function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expression with three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expression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solutions that x^2 = 36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vertical line that breaks a graph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 that contains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top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where a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invalid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x-values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for solving an equation that is a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a scale of one to ten, how much you like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rational function is in the form of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y-values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hollow circle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answer you find when you solve an equation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Functions Review</dc:title>
  <dcterms:created xsi:type="dcterms:W3CDTF">2021-10-11T15:15:04Z</dcterms:created>
  <dcterms:modified xsi:type="dcterms:W3CDTF">2021-10-11T15:15:04Z</dcterms:modified>
</cp:coreProperties>
</file>