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values of the independent variable(s)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a relative (local) maximum or an absolute (global)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 of a point where a line, curve, or surface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which indicates no quantity, size, or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appearance of a graph as it is followed farther and farther in either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removable discontinuity is a point at which a graph is not connected but can be made connected by filling in a single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 in a particular section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or curve that the graph of a relation approaches more and more closely the further the graph is followed.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point in a particular section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consisting of two parts that are congruent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x-coordinate of a point where a line, curve, or surface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a relative minimum or an absolute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domain of a function where its value is getting larger or smaller, respectively.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Functions Vocabulary</dc:title>
  <dcterms:created xsi:type="dcterms:W3CDTF">2021-10-11T15:13:27Z</dcterms:created>
  <dcterms:modified xsi:type="dcterms:W3CDTF">2021-10-11T15:13:27Z</dcterms:modified>
</cp:coreProperties>
</file>