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Common    </w:t>
      </w:r>
      <w:r>
        <w:t xml:space="preserve">   GCF    </w:t>
      </w:r>
      <w:r>
        <w:t xml:space="preserve">   Divide    </w:t>
      </w:r>
      <w:r>
        <w:t xml:space="preserve">   Cancel    </w:t>
      </w:r>
      <w:r>
        <w:t xml:space="preserve">   Denominator    </w:t>
      </w:r>
      <w:r>
        <w:t xml:space="preserve">   Numerator    </w:t>
      </w:r>
      <w:r>
        <w:t xml:space="preserve">   Variable    </w:t>
      </w:r>
      <w:r>
        <w:t xml:space="preserve">   Coefficient    </w:t>
      </w:r>
      <w:r>
        <w:t xml:space="preserve">   Fraction    </w:t>
      </w:r>
      <w:r>
        <w:t xml:space="preserve">   Term    </w:t>
      </w:r>
      <w:r>
        <w:t xml:space="preserve">   Simplify    </w:t>
      </w:r>
      <w:r>
        <w:t xml:space="preserve">   Factor    </w:t>
      </w:r>
      <w:r>
        <w:t xml:space="preserve">   Monomial    </w:t>
      </w:r>
      <w:r>
        <w:t xml:space="preserve">   Trinomial    </w:t>
      </w:r>
      <w:r>
        <w:t xml:space="preserve">   Binomial    </w:t>
      </w:r>
      <w:r>
        <w:t xml:space="preserve">   Rational Expression    </w:t>
      </w:r>
      <w:r>
        <w:t xml:space="preserve">   Rational Function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Functions</dc:title>
  <dcterms:created xsi:type="dcterms:W3CDTF">2021-10-11T15:14:21Z</dcterms:created>
  <dcterms:modified xsi:type="dcterms:W3CDTF">2021-10-11T15:14:21Z</dcterms:modified>
</cp:coreProperties>
</file>