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Numbers/Equivalent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Fractions that represent the same amount as another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specific set of numbers -3 belongs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number has a fraction and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False. A whole number is an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the largest and smallest value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numbers can be expressed as a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specific set of numbers 6 belongs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fraction has a numerator larger than the denominator?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central tendency that has to do with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GCF stand for?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measurement around a polygon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property includes multiplying by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the most specific set of numbers -1/2 belongs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a set of data that occurs most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to put a fraction in its simplest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space inside a closed figure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Numbers/Equivalent Fractions</dc:title>
  <dcterms:created xsi:type="dcterms:W3CDTF">2021-10-11T15:14:26Z</dcterms:created>
  <dcterms:modified xsi:type="dcterms:W3CDTF">2021-10-11T15:14:26Z</dcterms:modified>
</cp:coreProperties>
</file>