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decimal    </w:t>
      </w:r>
      <w:r>
        <w:t xml:space="preserve">   repeat    </w:t>
      </w:r>
      <w:r>
        <w:t xml:space="preserve">   terminate    </w:t>
      </w:r>
      <w:r>
        <w:t xml:space="preserve">   combine    </w:t>
      </w:r>
      <w:r>
        <w:t xml:space="preserve">   unliketerm    </w:t>
      </w:r>
      <w:r>
        <w:t xml:space="preserve">   fraction    </w:t>
      </w:r>
      <w:r>
        <w:t xml:space="preserve">   liketerm    </w:t>
      </w:r>
      <w:r>
        <w:t xml:space="preserve">   subtract    </w:t>
      </w:r>
      <w:r>
        <w:t xml:space="preserve">   add    </w:t>
      </w:r>
      <w:r>
        <w:t xml:space="preserve">   multiply    </w:t>
      </w:r>
      <w:r>
        <w:t xml:space="preserve">   divide    </w:t>
      </w:r>
      <w:r>
        <w:t xml:space="preserve">   expression    </w:t>
      </w:r>
      <w:r>
        <w:t xml:space="preserve">   simplify    </w:t>
      </w:r>
      <w:r>
        <w:t xml:space="preserve">   negative    </w:t>
      </w:r>
      <w:r>
        <w:t xml:space="preserve">   positive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2021-10-11T15:14:35Z</dcterms:created>
  <dcterms:modified xsi:type="dcterms:W3CDTF">2021-10-11T15:14:35Z</dcterms:modified>
</cp:coreProperties>
</file>