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Rational Numbers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increasing in value</w:t>
            </w:r>
          </w:p>
          <w:p>
            <w:pPr>
              <w:keepLines/>
              <w:pStyle w:val="CluesTiny"/>
            </w:pPr>
            <w:r>
              <w:rPr>
                <w:b w:val="true"/>
                <w:bCs w:val="true"/>
              </w:rPr>
              <w:t xml:space="preserve">6. </w:t>
            </w:r>
            <w:r>
              <w:t xml:space="preserve">the distance between a number and zero on a number line.</w:t>
            </w:r>
          </w:p>
          <w:p>
            <w:pPr>
              <w:keepLines/>
              <w:pStyle w:val="CluesTiny"/>
            </w:pPr>
            <w:r>
              <w:rPr>
                <w:b w:val="true"/>
                <w:bCs w:val="true"/>
              </w:rPr>
              <w:t xml:space="preserve">7. </w:t>
            </w:r>
            <w:r>
              <w:t xml:space="preserve">to arrange or organize into a group(s) based on certain characteristics</w:t>
            </w:r>
          </w:p>
          <w:p>
            <w:pPr>
              <w:keepLines/>
              <w:pStyle w:val="CluesTiny"/>
            </w:pPr>
            <w:r>
              <w:rPr>
                <w:b w:val="true"/>
                <w:bCs w:val="true"/>
              </w:rPr>
              <w:t xml:space="preserve">8. </w:t>
            </w:r>
            <w:r>
              <w:t xml:space="preserve">any number from the set of positive integers and zero</w:t>
            </w:r>
          </w:p>
          <w:p>
            <w:pPr>
              <w:keepLines/>
              <w:pStyle w:val="CluesTiny"/>
            </w:pPr>
            <w:r>
              <w:rPr>
                <w:b w:val="true"/>
                <w:bCs w:val="true"/>
              </w:rPr>
              <w:t xml:space="preserve">9. </w:t>
            </w:r>
            <w:r>
              <w:t xml:space="preserve">two integers are opposites if they are represented on the number line by points that are the same distance from zero, but on opposite sides of zero. The sum of two opposites is zero.</w:t>
            </w:r>
          </w:p>
          <w:p>
            <w:pPr>
              <w:keepLines/>
              <w:pStyle w:val="CluesTiny"/>
            </w:pPr>
            <w:r>
              <w:rPr>
                <w:b w:val="true"/>
                <w:bCs w:val="true"/>
              </w:rPr>
              <w:t xml:space="preserve">10. </w:t>
            </w:r>
            <w:r>
              <w:t xml:space="preserve">to become larger or greater than</w:t>
            </w:r>
          </w:p>
        </w:tc>
        <w:tc>
          <w:p>
            <w:pPr>
              <w:pStyle w:val="CluesTiny"/>
            </w:pPr>
            <w:r>
              <w:rPr>
                <w:b w:val="true"/>
                <w:bCs w:val="true"/>
              </w:rPr>
              <w:t xml:space="preserve">Down</w:t>
            </w:r>
          </w:p>
          <w:p>
            <w:pPr>
              <w:keepLines/>
              <w:pStyle w:val="CluesTiny"/>
            </w:pPr>
            <w:r>
              <w:rPr>
                <w:b w:val="true"/>
                <w:bCs w:val="true"/>
              </w:rPr>
              <w:t xml:space="preserve">1. </w:t>
            </w:r>
            <w:r>
              <w:t xml:space="preserve">set of numbers that can be written as a/b, where a and b are integers and b does not equal 0, includes negative numbers, fractions and decimals</w:t>
            </w:r>
          </w:p>
          <w:p>
            <w:pPr>
              <w:keepLines/>
              <w:pStyle w:val="CluesTiny"/>
            </w:pPr>
            <w:r>
              <w:rPr>
                <w:b w:val="true"/>
                <w:bCs w:val="true"/>
              </w:rPr>
              <w:t xml:space="preserve">2. </w:t>
            </w:r>
            <w:r>
              <w:t xml:space="preserve">to become smaller or less than</w:t>
            </w:r>
          </w:p>
          <w:p>
            <w:pPr>
              <w:keepLines/>
              <w:pStyle w:val="CluesTiny"/>
            </w:pPr>
            <w:r>
              <w:rPr>
                <w:b w:val="true"/>
                <w:bCs w:val="true"/>
              </w:rPr>
              <w:t xml:space="preserve">3. </w:t>
            </w:r>
            <w:r>
              <w:t xml:space="preserve">any whole number greater than or equal to 1</w:t>
            </w:r>
          </w:p>
          <w:p>
            <w:pPr>
              <w:keepLines/>
              <w:pStyle w:val="CluesTiny"/>
            </w:pPr>
            <w:r>
              <w:rPr>
                <w:b w:val="true"/>
                <w:bCs w:val="true"/>
              </w:rPr>
              <w:t xml:space="preserve">4. </w:t>
            </w:r>
            <w:r>
              <w:t xml:space="preserve">any numbers from the set {... -4, -3, -2, -1, 0, 1, 2, 3, 4…} where … means continues without end</w:t>
            </w:r>
          </w:p>
        </w:tc>
      </w:tr>
    </w:tbl>
    <w:p>
      <w:pPr>
        <w:pStyle w:val="WordBankMedium"/>
      </w:pPr>
      <w:r>
        <w:t xml:space="preserve">   absolute value     </w:t>
      </w:r>
      <w:r>
        <w:t xml:space="preserve">   ascend    </w:t>
      </w:r>
      <w:r>
        <w:t xml:space="preserve">   classify    </w:t>
      </w:r>
      <w:r>
        <w:t xml:space="preserve">   decrease    </w:t>
      </w:r>
      <w:r>
        <w:t xml:space="preserve">   increase    </w:t>
      </w:r>
      <w:r>
        <w:t xml:space="preserve">   integer    </w:t>
      </w:r>
      <w:r>
        <w:t xml:space="preserve">   natural number     </w:t>
      </w:r>
      <w:r>
        <w:t xml:space="preserve">   opposites    </w:t>
      </w:r>
      <w:r>
        <w:t xml:space="preserve">   rational number     </w:t>
      </w:r>
      <w:r>
        <w:t xml:space="preserve">   whole number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Rational Numbers</dc:title>
  <dcterms:created xsi:type="dcterms:W3CDTF">2021-10-11T15:14:49Z</dcterms:created>
  <dcterms:modified xsi:type="dcterms:W3CDTF">2021-10-11T15:14:49Z</dcterms:modified>
</cp:coreProperties>
</file>