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Rational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Numbers that are the same distance away from 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write a fraction in simplest form(reduce)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whole number with no remainder.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relationship between two expressions that are not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Words that tell you to subtract a number,these values are negative.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distance a value is from 0.The value is always positive.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Subtracting/Taking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values are equal to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numbers you count between two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Adding/paying money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Rational Numbers</dc:title>
  <dcterms:created xsi:type="dcterms:W3CDTF">2021-10-11T15:13:39Z</dcterms:created>
  <dcterms:modified xsi:type="dcterms:W3CDTF">2021-10-11T15:13:39Z</dcterms:modified>
</cp:coreProperties>
</file>