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Rational 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use to find a denominator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41.8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to use to simplify a fraction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LCM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5 to the 3rd what  is the base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5/9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5 to the third what is the exponent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2*2*2*2*5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Using the factor tree bring 51 to it’s prime #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-3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Simplify 3/51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GCF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Add ( -7 + 4 )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Find the LCM for 6 &amp; 8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prime factorization for 80.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1/2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7.56 / 4.5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3/17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51.94 / 0.7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24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184.86 / 4.5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3 * 17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2/9 + 1/3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4/5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12/24 =.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1.68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32/40 =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74.2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Rational Numbers </dc:title>
  <dcterms:created xsi:type="dcterms:W3CDTF">2021-10-11T15:15:19Z</dcterms:created>
  <dcterms:modified xsi:type="dcterms:W3CDTF">2021-10-11T15:15:19Z</dcterms:modified>
</cp:coreProperties>
</file>