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Rational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product of 2 rational number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reciprocal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rational number that is equal to its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rational number hat doesn't have reciprocal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Closure property under addition in whole numbers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 extending from 1,2,3,4,5.......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reciprocal of -5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 extending from 0,1,2,3,4,5........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rational numbers division under asscociative property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rational numbers the letter p and q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Associative property under integers for division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that is either positive nor negative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Rational Numbers</dc:title>
  <dcterms:created xsi:type="dcterms:W3CDTF">2021-10-11T15:13:49Z</dcterms:created>
  <dcterms:modified xsi:type="dcterms:W3CDTF">2021-10-11T15:13:49Z</dcterms:modified>
</cp:coreProperties>
</file>