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when you divide one number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the relative sizes of two or more like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between two measurements that use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per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Ratios that are in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number that is the multiple of two or more other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number that divides exactly into two or more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two or more number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Integers, fractions, repeating decimals and terminating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a whole number and any other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not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you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or negative number with no fractional part, as well as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you want to divide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 only be divided by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you divide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calculate the value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2021-10-11T15:14:11Z</dcterms:created>
  <dcterms:modified xsi:type="dcterms:W3CDTF">2021-10-11T15:14:11Z</dcterms:modified>
</cp:coreProperties>
</file>