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 &amp;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decimal where no digits make a repeating pattern, except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a number and zero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positive and negative real numbers, including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decimal number in which a digit or digits makes a repeating pattern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that is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regions in the coordinate plane separated by the x-axis and y-axis.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number that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written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 placed over digits that repeat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and negative number that are the same distance from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&amp; Coordinate Plane</dc:title>
  <dcterms:created xsi:type="dcterms:W3CDTF">2021-10-11T15:15:09Z</dcterms:created>
  <dcterms:modified xsi:type="dcterms:W3CDTF">2021-10-11T15:15:09Z</dcterms:modified>
</cp:coreProperties>
</file>