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Rational Numbers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used for negative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that represents 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addition of opposite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neutral; has no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numbers that are the same distance from zero, but with different 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number’s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numbers are to the left of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that represents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numbers are to the right of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signed whole number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used for positive integers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Vocabulary</dc:title>
  <dcterms:created xsi:type="dcterms:W3CDTF">2021-10-11T15:14:40Z</dcterms:created>
  <dcterms:modified xsi:type="dcterms:W3CDTF">2021-10-11T15:14:40Z</dcterms:modified>
</cp:coreProperties>
</file>