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that can be written as a comparison or two integers, expressed as a fraction, are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decimal form of a rational number that can be written with a bar notation and is continuing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Terminating Decimal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repeating digit is zero, then the decimal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common denominator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decimals can be represented using?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Bar 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 is a common multiple of the denominators of two or more fractions.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divide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__________________ is the least common multiple of the denominators.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Rational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Fractions that have the same denominators are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Repeating Decimal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you can add two ______________, or fractions with different denominators, rename one or both of the fractions so that they have the common denominator.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hundred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 contain a whole number and a fraction.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improper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numerator is bigger than the denominator it is called an 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least common denominator LCD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order to convert the convert a fraction into a decimal, you must ___________ the numerator by the denominator.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like fractions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 the decimal by a ___________, then simplify, to convert into a decimal into a fraction.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unlike fractions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 number ______: when subtracting mixed numbers, convert them into improper fractions.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mixed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</dc:title>
  <dcterms:created xsi:type="dcterms:W3CDTF">2021-10-11T15:14:29Z</dcterms:created>
  <dcterms:modified xsi:type="dcterms:W3CDTF">2021-10-11T15:14:29Z</dcterms:modified>
</cp:coreProperties>
</file>